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8046" w14:textId="2EC96185" w:rsidR="00D50569" w:rsidRDefault="007A5E78" w:rsidP="005E3923">
      <w:pPr>
        <w:pStyle w:val="Heading1"/>
        <w:jc w:val="center"/>
        <w:rPr>
          <w:color w:val="auto"/>
          <w:sz w:val="24"/>
          <w:szCs w:val="24"/>
        </w:rPr>
      </w:pPr>
      <w:r>
        <w:rPr>
          <w:noProof/>
          <w:color w:val="auto"/>
          <w:sz w:val="24"/>
          <w:szCs w:val="24"/>
        </w:rPr>
        <w:drawing>
          <wp:inline distT="0" distB="0" distL="0" distR="0" wp14:anchorId="5D4D8F75" wp14:editId="16EE6162">
            <wp:extent cx="638175" cy="762000"/>
            <wp:effectExtent l="0" t="0" r="0" b="0"/>
            <wp:docPr id="370564685"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64685" name="Picture 2" descr="Shap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pic:spPr>
                </pic:pic>
              </a:graphicData>
            </a:graphic>
          </wp:inline>
        </w:drawing>
      </w:r>
      <w:r w:rsidR="00FA2018" w:rsidRPr="005E3923">
        <w:rPr>
          <w:color w:val="auto"/>
          <w:sz w:val="24"/>
          <w:szCs w:val="24"/>
        </w:rPr>
        <w:t xml:space="preserve">The Evergreens </w:t>
      </w:r>
      <w:r w:rsidR="003A5CFD">
        <w:rPr>
          <w:color w:val="auto"/>
          <w:sz w:val="24"/>
          <w:szCs w:val="24"/>
        </w:rPr>
        <w:t>–</w:t>
      </w:r>
      <w:r w:rsidR="0064502E" w:rsidRPr="005E3923">
        <w:rPr>
          <w:color w:val="auto"/>
          <w:sz w:val="24"/>
          <w:szCs w:val="24"/>
        </w:rPr>
        <w:t xml:space="preserve"> </w:t>
      </w:r>
      <w:r w:rsidR="003A5CFD">
        <w:rPr>
          <w:color w:val="auto"/>
          <w:sz w:val="24"/>
          <w:szCs w:val="24"/>
        </w:rPr>
        <w:t>Expression of Inter</w:t>
      </w:r>
      <w:r w:rsidR="00EA589E">
        <w:rPr>
          <w:color w:val="auto"/>
          <w:sz w:val="24"/>
          <w:szCs w:val="24"/>
        </w:rPr>
        <w:t>est</w:t>
      </w:r>
      <w:r w:rsidR="001D230B">
        <w:rPr>
          <w:color w:val="auto"/>
          <w:sz w:val="24"/>
          <w:szCs w:val="24"/>
        </w:rPr>
        <w:t xml:space="preserve"> form</w:t>
      </w:r>
    </w:p>
    <w:p w14:paraId="4922235A" w14:textId="560ABEAC" w:rsidR="00EA589E" w:rsidRDefault="00B60F93" w:rsidP="001D230B">
      <w:pPr>
        <w:jc w:val="both"/>
      </w:pPr>
      <w:r>
        <w:t>Please note that submitting this Expression of Interest form is for planning and informational purposes only</w:t>
      </w:r>
      <w:r w:rsidR="001D230B">
        <w:t>.  It is non-binding, does not create any financial obligations, and does not guarantee placement.  Your submission allows us to keep you informed as we move forward with opening the facility and helps us gauge interest in the community.</w:t>
      </w:r>
    </w:p>
    <w:p w14:paraId="368F0041" w14:textId="13C57BFD" w:rsidR="00D50569" w:rsidRPr="00197234" w:rsidRDefault="00C666E5" w:rsidP="00AE3E15">
      <w:pPr>
        <w:rPr>
          <w:sz w:val="20"/>
          <w:szCs w:val="20"/>
        </w:rPr>
      </w:pPr>
      <w:r w:rsidRPr="00AE3E15">
        <w:rPr>
          <w:i/>
          <w:iCs/>
          <w:sz w:val="20"/>
          <w:szCs w:val="20"/>
        </w:rPr>
        <w:t>Confidential – For Internal Use Only</w:t>
      </w:r>
      <w:r w:rsidR="00197234">
        <w:rPr>
          <w:i/>
          <w:iCs/>
          <w:sz w:val="20"/>
          <w:szCs w:val="20"/>
        </w:rPr>
        <w:tab/>
      </w:r>
    </w:p>
    <w:p w14:paraId="27099D26" w14:textId="77777777" w:rsidR="00D50569" w:rsidRPr="00197234" w:rsidRDefault="00C666E5" w:rsidP="003C0B21">
      <w:pPr>
        <w:pStyle w:val="Heading2"/>
        <w:spacing w:line="240" w:lineRule="auto"/>
        <w:rPr>
          <w:color w:val="auto"/>
          <w:sz w:val="22"/>
          <w:szCs w:val="22"/>
        </w:rPr>
      </w:pPr>
      <w:r w:rsidRPr="00197234">
        <w:rPr>
          <w:color w:val="auto"/>
          <w:sz w:val="22"/>
          <w:szCs w:val="22"/>
        </w:rPr>
        <w:t>I. Referral Contact Information</w:t>
      </w:r>
    </w:p>
    <w:p w14:paraId="36DE84FC" w14:textId="621F3C88" w:rsidR="00D50569" w:rsidRPr="003C0B21" w:rsidRDefault="00C666E5" w:rsidP="003C0B21">
      <w:pPr>
        <w:spacing w:line="240" w:lineRule="auto"/>
      </w:pPr>
      <w:r w:rsidRPr="003C0B21">
        <w:t>Referral Source: ☐ Self ☐ Family ☐ Case Manager ☐ Hospital ☐ Clinic ☐ Other:</w:t>
      </w:r>
    </w:p>
    <w:p w14:paraId="11A08AA5" w14:textId="11C09D78" w:rsidR="00D50569" w:rsidRPr="003C0B21" w:rsidRDefault="00C666E5" w:rsidP="003C0B21">
      <w:pPr>
        <w:spacing w:line="240" w:lineRule="auto"/>
      </w:pPr>
      <w:r w:rsidRPr="003C0B21">
        <w:t xml:space="preserve">Referral Contact Name: </w:t>
      </w:r>
      <w:r w:rsidRPr="003C0B21">
        <w:t>_________________________________________</w:t>
      </w:r>
      <w:r w:rsidR="00FA2018" w:rsidRPr="003C0B21">
        <w:t>_____________________________________</w:t>
      </w:r>
    </w:p>
    <w:p w14:paraId="56F3A046" w14:textId="77777777" w:rsidR="00D50569" w:rsidRPr="003C0B21" w:rsidRDefault="00C666E5" w:rsidP="003C0B21">
      <w:pPr>
        <w:spacing w:line="240" w:lineRule="auto"/>
      </w:pPr>
      <w:r w:rsidRPr="003C0B21">
        <w:t>Agency/Facility (if applicable): _________________________________</w:t>
      </w:r>
    </w:p>
    <w:p w14:paraId="5B589071" w14:textId="532218EC" w:rsidR="00D50569" w:rsidRPr="003C0B21" w:rsidRDefault="00C666E5" w:rsidP="003C0B21">
      <w:pPr>
        <w:spacing w:line="240" w:lineRule="auto"/>
      </w:pPr>
      <w:r w:rsidRPr="003C0B21">
        <w:t>Phone Number: ____________________</w:t>
      </w:r>
      <w:r w:rsidR="00FA2018" w:rsidRPr="003C0B21">
        <w:t>_____________________________</w:t>
      </w:r>
    </w:p>
    <w:p w14:paraId="6FAA3848" w14:textId="74676E74" w:rsidR="00D50569" w:rsidRPr="003C0B21" w:rsidRDefault="00C666E5" w:rsidP="003C0B21">
      <w:pPr>
        <w:spacing w:line="240" w:lineRule="auto"/>
      </w:pPr>
      <w:r w:rsidRPr="003C0B21">
        <w:t>Email Address: ____________________</w:t>
      </w:r>
      <w:r w:rsidR="00FA2018" w:rsidRPr="003C0B21">
        <w:t>_____________________________</w:t>
      </w:r>
    </w:p>
    <w:p w14:paraId="703E1E4F" w14:textId="77777777" w:rsidR="00D50569" w:rsidRPr="003C0B21" w:rsidRDefault="00C666E5" w:rsidP="003C0B21">
      <w:pPr>
        <w:pStyle w:val="Heading2"/>
        <w:spacing w:line="240" w:lineRule="auto"/>
        <w:rPr>
          <w:color w:val="auto"/>
          <w:sz w:val="22"/>
          <w:szCs w:val="22"/>
        </w:rPr>
      </w:pPr>
      <w:r w:rsidRPr="003C0B21">
        <w:rPr>
          <w:color w:val="auto"/>
          <w:sz w:val="22"/>
          <w:szCs w:val="22"/>
        </w:rPr>
        <w:t>II. Applicant Information</w:t>
      </w:r>
    </w:p>
    <w:p w14:paraId="1A1DBC28" w14:textId="50197D46" w:rsidR="00D50569" w:rsidRPr="003C0B21" w:rsidRDefault="00C666E5" w:rsidP="003C0B21">
      <w:pPr>
        <w:spacing w:line="240" w:lineRule="auto"/>
      </w:pPr>
      <w:r w:rsidRPr="003C0B21">
        <w:t>Full Legal Name: __________________________________________</w:t>
      </w:r>
      <w:r w:rsidR="00FA2018" w:rsidRPr="003C0B21">
        <w:t>______________________________________</w:t>
      </w:r>
    </w:p>
    <w:p w14:paraId="01C7FCF6" w14:textId="77777777" w:rsidR="00D50569" w:rsidRPr="003C0B21" w:rsidRDefault="00C666E5" w:rsidP="003C0B21">
      <w:pPr>
        <w:spacing w:line="240" w:lineRule="auto"/>
      </w:pPr>
      <w:r w:rsidRPr="003C0B21">
        <w:t>Preferred Name/Nickname: _________________________________</w:t>
      </w:r>
    </w:p>
    <w:p w14:paraId="70402635" w14:textId="77777777" w:rsidR="00D50569" w:rsidRPr="003C0B21" w:rsidRDefault="00C666E5" w:rsidP="003C0B21">
      <w:pPr>
        <w:spacing w:line="240" w:lineRule="auto"/>
      </w:pPr>
      <w:r w:rsidRPr="003C0B21">
        <w:t>Date of Birth: ____ / ____ / ______</w:t>
      </w:r>
    </w:p>
    <w:p w14:paraId="6806ABFA" w14:textId="77777777" w:rsidR="00D50569" w:rsidRPr="003C0B21" w:rsidRDefault="00C666E5" w:rsidP="003C0B21">
      <w:pPr>
        <w:spacing w:line="240" w:lineRule="auto"/>
      </w:pPr>
      <w:r w:rsidRPr="003C0B21">
        <w:t xml:space="preserve">Gender </w:t>
      </w:r>
      <w:r w:rsidRPr="003C0B21">
        <w:t>Identity: ☐ Male ☐ Female ☐ Other: ___________</w:t>
      </w:r>
    </w:p>
    <w:p w14:paraId="23B42D77" w14:textId="5381FFCC" w:rsidR="00D50569" w:rsidRPr="003C0B21" w:rsidRDefault="00C666E5" w:rsidP="003C0B21">
      <w:pPr>
        <w:spacing w:line="240" w:lineRule="auto"/>
      </w:pPr>
      <w:r w:rsidRPr="003C0B21">
        <w:t xml:space="preserve">Current Living Situation: ☐ Private Residence ☐ Nursing Home ☐ Hospital ☐ Other: </w:t>
      </w:r>
    </w:p>
    <w:p w14:paraId="5240E899" w14:textId="1FB430F0" w:rsidR="00D50569" w:rsidRPr="003C0B21" w:rsidRDefault="00C666E5" w:rsidP="003C0B21">
      <w:pPr>
        <w:spacing w:line="240" w:lineRule="auto"/>
      </w:pPr>
      <w:r w:rsidRPr="003C0B21">
        <w:t>Current Address: ____________________________________________</w:t>
      </w:r>
      <w:r w:rsidR="00FA2018" w:rsidRPr="003C0B21">
        <w:t>_______________________________________</w:t>
      </w:r>
    </w:p>
    <w:p w14:paraId="1F282288" w14:textId="77777777" w:rsidR="00D50569" w:rsidRPr="003C0B21" w:rsidRDefault="00C666E5" w:rsidP="003C0B21">
      <w:pPr>
        <w:spacing w:line="240" w:lineRule="auto"/>
      </w:pPr>
      <w:r w:rsidRPr="003C0B21">
        <w:t>Phone Number: ____________________</w:t>
      </w:r>
    </w:p>
    <w:p w14:paraId="61C172ED" w14:textId="77777777" w:rsidR="00D50569" w:rsidRPr="003C0B21" w:rsidRDefault="00C666E5" w:rsidP="003C0B21">
      <w:pPr>
        <w:spacing w:line="240" w:lineRule="auto"/>
      </w:pPr>
      <w:r w:rsidRPr="003C0B21">
        <w:t>Email (if applicable): ____________________</w:t>
      </w:r>
    </w:p>
    <w:p w14:paraId="5562DECA" w14:textId="77777777" w:rsidR="00D50569" w:rsidRPr="003C0B21" w:rsidRDefault="00C666E5" w:rsidP="003C0B21">
      <w:pPr>
        <w:spacing w:line="240" w:lineRule="auto"/>
      </w:pPr>
      <w:r w:rsidRPr="003C0B21">
        <w:t>Marital Status: ☐ Single ☐ Married ☐ Widowed ☐ Divorced</w:t>
      </w:r>
    </w:p>
    <w:p w14:paraId="4D09CC6A" w14:textId="77777777" w:rsidR="00D50569" w:rsidRPr="003C0B21" w:rsidRDefault="00C666E5" w:rsidP="003C0B21">
      <w:pPr>
        <w:pStyle w:val="Heading2"/>
        <w:spacing w:line="240" w:lineRule="auto"/>
        <w:rPr>
          <w:color w:val="auto"/>
          <w:sz w:val="22"/>
          <w:szCs w:val="22"/>
        </w:rPr>
      </w:pPr>
      <w:r w:rsidRPr="003C0B21">
        <w:rPr>
          <w:color w:val="auto"/>
          <w:sz w:val="22"/>
          <w:szCs w:val="22"/>
        </w:rPr>
        <w:t>III. Primary Contact / Responsible Party</w:t>
      </w:r>
    </w:p>
    <w:p w14:paraId="0BF3E0F8" w14:textId="0151CB30" w:rsidR="00D50569" w:rsidRPr="003C0B21" w:rsidRDefault="00C666E5" w:rsidP="003C0B21">
      <w:pPr>
        <w:spacing w:line="240" w:lineRule="auto"/>
      </w:pPr>
      <w:r w:rsidRPr="003C0B21">
        <w:t>Name: __________________________________________</w:t>
      </w:r>
      <w:r w:rsidR="00FA2018" w:rsidRPr="003C0B21">
        <w:t>____________________________________________________</w:t>
      </w:r>
    </w:p>
    <w:p w14:paraId="260A3122" w14:textId="085E5D41" w:rsidR="00D50569" w:rsidRPr="003C0B21" w:rsidRDefault="00C666E5" w:rsidP="003C0B21">
      <w:pPr>
        <w:spacing w:line="240" w:lineRule="auto"/>
      </w:pPr>
      <w:r w:rsidRPr="003C0B21">
        <w:t>Relationship to Applicant: _________________________</w:t>
      </w:r>
      <w:r w:rsidR="00FA2018" w:rsidRPr="003C0B21">
        <w:t>______________________________________________</w:t>
      </w:r>
    </w:p>
    <w:p w14:paraId="700BB12D" w14:textId="52BDBDB7" w:rsidR="00D50569" w:rsidRPr="003C0B21" w:rsidRDefault="00C666E5" w:rsidP="003C0B21">
      <w:pPr>
        <w:spacing w:line="240" w:lineRule="auto"/>
      </w:pPr>
      <w:r w:rsidRPr="003C0B21">
        <w:t>Phone: ____________________</w:t>
      </w:r>
      <w:r w:rsidR="00FA2018" w:rsidRPr="003C0B21">
        <w:t>__________________</w:t>
      </w:r>
    </w:p>
    <w:p w14:paraId="0B9904A9" w14:textId="4EAB40C0" w:rsidR="00D50569" w:rsidRPr="003C0B21" w:rsidRDefault="00C666E5" w:rsidP="003C0B21">
      <w:pPr>
        <w:spacing w:line="240" w:lineRule="auto"/>
      </w:pPr>
      <w:r w:rsidRPr="003C0B21">
        <w:t>Email: ____________________</w:t>
      </w:r>
      <w:r w:rsidR="00FA2018" w:rsidRPr="003C0B21">
        <w:t>__________________</w:t>
      </w:r>
    </w:p>
    <w:p w14:paraId="08547DDF" w14:textId="3BDF7EB2" w:rsidR="00D50569" w:rsidRPr="003C0B21" w:rsidRDefault="00C666E5" w:rsidP="003C0B21">
      <w:pPr>
        <w:spacing w:line="240" w:lineRule="auto"/>
      </w:pPr>
      <w:r w:rsidRPr="003C0B21">
        <w:lastRenderedPageBreak/>
        <w:t>Address: _________________________________________</w:t>
      </w:r>
      <w:r w:rsidR="00FA2018" w:rsidRPr="003C0B21">
        <w:t>_________________________________________________</w:t>
      </w:r>
    </w:p>
    <w:p w14:paraId="2C6D8983" w14:textId="77777777" w:rsidR="00D50569" w:rsidRPr="003C0B21" w:rsidRDefault="00C666E5" w:rsidP="003C0B21">
      <w:pPr>
        <w:spacing w:line="240" w:lineRule="auto"/>
      </w:pPr>
      <w:r w:rsidRPr="003C0B21">
        <w:t>Power of Attorney (POA): ☐ Healthcare ☐ Financial ☐ Both ☐ None</w:t>
      </w:r>
    </w:p>
    <w:p w14:paraId="1F2343E2" w14:textId="37CE48F6" w:rsidR="00183F84" w:rsidRDefault="00C666E5" w:rsidP="00C10377">
      <w:pPr>
        <w:spacing w:line="240" w:lineRule="auto"/>
      </w:pPr>
      <w:r w:rsidRPr="003C0B21">
        <w:t xml:space="preserve">Guardian Appointed: </w:t>
      </w:r>
      <w:r w:rsidRPr="003C0B21">
        <w:rPr>
          <w:rFonts w:ascii="Segoe UI Symbol" w:hAnsi="Segoe UI Symbol" w:cs="Segoe UI Symbol"/>
        </w:rPr>
        <w:t>☐</w:t>
      </w:r>
      <w:r w:rsidRPr="003C0B21">
        <w:t xml:space="preserve"> Yes </w:t>
      </w:r>
      <w:r w:rsidRPr="003C0B21">
        <w:rPr>
          <w:rFonts w:ascii="Segoe UI Symbol" w:hAnsi="Segoe UI Symbol" w:cs="Segoe UI Symbol"/>
        </w:rPr>
        <w:t>☐</w:t>
      </w:r>
      <w:r w:rsidRPr="003C0B21">
        <w:t xml:space="preserve"> No</w:t>
      </w:r>
      <w:r w:rsidR="00111892">
        <w:t xml:space="preserve"> </w:t>
      </w:r>
      <w:r w:rsidRPr="003C0B21">
        <w:t>If Yes, Guardian Name &amp; Contact: _____________________________</w:t>
      </w:r>
      <w:r w:rsidR="008E4146">
        <w:t>_______________________________________________</w:t>
      </w:r>
    </w:p>
    <w:p w14:paraId="260C9B60" w14:textId="02C9D15A" w:rsidR="00183F84" w:rsidRPr="003C0B21" w:rsidRDefault="00183F84" w:rsidP="00183F84">
      <w:pPr>
        <w:pStyle w:val="Heading2"/>
        <w:spacing w:line="240" w:lineRule="auto"/>
        <w:rPr>
          <w:color w:val="auto"/>
          <w:sz w:val="22"/>
          <w:szCs w:val="22"/>
        </w:rPr>
      </w:pPr>
      <w:r w:rsidRPr="00183F84">
        <w:rPr>
          <w:color w:val="auto"/>
          <w:sz w:val="22"/>
          <w:szCs w:val="22"/>
        </w:rPr>
        <w:t xml:space="preserve"> </w:t>
      </w:r>
      <w:r w:rsidRPr="003C0B21">
        <w:rPr>
          <w:color w:val="auto"/>
          <w:sz w:val="22"/>
          <w:szCs w:val="22"/>
        </w:rPr>
        <w:t xml:space="preserve">IV. </w:t>
      </w:r>
      <w:r>
        <w:rPr>
          <w:color w:val="auto"/>
          <w:sz w:val="22"/>
          <w:szCs w:val="22"/>
        </w:rPr>
        <w:t>Payor Source</w:t>
      </w:r>
    </w:p>
    <w:p w14:paraId="4CB16846" w14:textId="77777777" w:rsidR="00183F84" w:rsidRPr="003C0B21" w:rsidRDefault="00183F84" w:rsidP="00183F84">
      <w:pPr>
        <w:spacing w:line="240" w:lineRule="auto"/>
      </w:pPr>
      <w:r w:rsidRPr="003C0B21">
        <w:t xml:space="preserve">Private Pay: </w:t>
      </w:r>
      <w:r w:rsidRPr="003C0B21">
        <w:rPr>
          <w:rFonts w:ascii="Segoe UI Symbol" w:hAnsi="Segoe UI Symbol" w:cs="Segoe UI Symbol"/>
        </w:rPr>
        <w:t>☐</w:t>
      </w:r>
      <w:r w:rsidRPr="003C0B21">
        <w:t xml:space="preserve"> Yes </w:t>
      </w:r>
      <w:r w:rsidRPr="003C0B21">
        <w:rPr>
          <w:rFonts w:ascii="Segoe UI Symbol" w:hAnsi="Segoe UI Symbol" w:cs="Segoe UI Symbol"/>
        </w:rPr>
        <w:t>☐</w:t>
      </w:r>
      <w:r w:rsidRPr="003C0B21">
        <w:t xml:space="preserve"> No</w:t>
      </w:r>
    </w:p>
    <w:p w14:paraId="3D8B6211" w14:textId="34247E33" w:rsidR="00D50569" w:rsidRDefault="00183F84" w:rsidP="003C0B21">
      <w:pPr>
        <w:spacing w:line="240" w:lineRule="auto"/>
      </w:pPr>
      <w:r w:rsidRPr="003C0B21">
        <w:t>Managed Care Organization (e.g., Inclusa, My Choice, etc.): ______________________</w:t>
      </w:r>
    </w:p>
    <w:p w14:paraId="15194BCF" w14:textId="1C8A3803" w:rsidR="001601CA" w:rsidRPr="003C0B21" w:rsidRDefault="001601CA" w:rsidP="003C0B21">
      <w:pPr>
        <w:spacing w:line="240" w:lineRule="auto"/>
      </w:pPr>
      <w:r>
        <w:t xml:space="preserve">Case </w:t>
      </w:r>
      <w:r w:rsidR="00EF289A">
        <w:t>Worker: _</w:t>
      </w:r>
      <w:r>
        <w:t>___________________________________________________</w:t>
      </w:r>
    </w:p>
    <w:p w14:paraId="7EEA8D0A" w14:textId="07BBB94D" w:rsidR="00FA2018" w:rsidRPr="003C0B21" w:rsidRDefault="00FA2018" w:rsidP="00FA2018">
      <w:pPr>
        <w:rPr>
          <w:b/>
          <w:bCs/>
        </w:rPr>
      </w:pPr>
      <w:r w:rsidRPr="003C0B21">
        <w:rPr>
          <w:b/>
          <w:bCs/>
        </w:rPr>
        <w:t>V. Medical History Overview</w:t>
      </w:r>
    </w:p>
    <w:p w14:paraId="0731A9A1" w14:textId="77777777" w:rsidR="00FA2018" w:rsidRPr="00FA2018" w:rsidRDefault="00FA2018" w:rsidP="00820AA0">
      <w:pPr>
        <w:spacing w:line="240" w:lineRule="auto"/>
      </w:pPr>
      <w:r w:rsidRPr="00FA2018">
        <w:t>Primary Diagnosis: __________________________________________</w:t>
      </w:r>
    </w:p>
    <w:p w14:paraId="174535AC" w14:textId="77777777" w:rsidR="00FA2018" w:rsidRPr="00FA2018" w:rsidRDefault="00FA2018" w:rsidP="00820AA0">
      <w:pPr>
        <w:spacing w:line="240" w:lineRule="auto"/>
      </w:pPr>
      <w:r w:rsidRPr="00FA2018">
        <w:t>Secondary Diagnoses: ________________________________________</w:t>
      </w:r>
    </w:p>
    <w:p w14:paraId="5528B317" w14:textId="77777777" w:rsidR="00FA2018" w:rsidRPr="00FA2018" w:rsidRDefault="00FA2018" w:rsidP="00820AA0">
      <w:pPr>
        <w:spacing w:line="240" w:lineRule="auto"/>
      </w:pPr>
      <w:r w:rsidRPr="00FA2018">
        <w:t>Behavioral Health Diagnosis (if applicable): _______________________</w:t>
      </w:r>
    </w:p>
    <w:p w14:paraId="156B6E9F" w14:textId="77777777" w:rsidR="00FA2018" w:rsidRPr="00FA2018" w:rsidRDefault="00FA2018" w:rsidP="00820AA0">
      <w:pPr>
        <w:spacing w:line="240" w:lineRule="auto"/>
      </w:pPr>
      <w:r w:rsidRPr="00FA2018">
        <w:t>Allergies (medications, food, environment): ________________________</w:t>
      </w:r>
    </w:p>
    <w:p w14:paraId="557F8780" w14:textId="77777777" w:rsidR="00FA2018" w:rsidRPr="00FA2018" w:rsidRDefault="00FA2018" w:rsidP="00820AA0">
      <w:pPr>
        <w:spacing w:line="240" w:lineRule="auto"/>
      </w:pPr>
      <w:r w:rsidRPr="00FA2018">
        <w:t xml:space="preserve">Assistive Devices Used: </w:t>
      </w:r>
      <w:r w:rsidRPr="00FA2018">
        <w:rPr>
          <w:rFonts w:ascii="Segoe UI Symbol" w:hAnsi="Segoe UI Symbol" w:cs="Segoe UI Symbol"/>
        </w:rPr>
        <w:t>☐</w:t>
      </w:r>
      <w:r w:rsidRPr="00FA2018">
        <w:t xml:space="preserve"> Walker </w:t>
      </w:r>
      <w:r w:rsidRPr="00FA2018">
        <w:rPr>
          <w:rFonts w:ascii="Segoe UI Symbol" w:hAnsi="Segoe UI Symbol" w:cs="Segoe UI Symbol"/>
        </w:rPr>
        <w:t>☐</w:t>
      </w:r>
      <w:r w:rsidRPr="00FA2018">
        <w:t xml:space="preserve"> Cane </w:t>
      </w:r>
      <w:r w:rsidRPr="00FA2018">
        <w:rPr>
          <w:rFonts w:ascii="Segoe UI Symbol" w:hAnsi="Segoe UI Symbol" w:cs="Segoe UI Symbol"/>
        </w:rPr>
        <w:t>☐</w:t>
      </w:r>
      <w:r w:rsidRPr="00FA2018">
        <w:t xml:space="preserve"> Wheelchair </w:t>
      </w:r>
      <w:r w:rsidRPr="00FA2018">
        <w:rPr>
          <w:rFonts w:ascii="Segoe UI Symbol" w:hAnsi="Segoe UI Symbol" w:cs="Segoe UI Symbol"/>
        </w:rPr>
        <w:t>☐</w:t>
      </w:r>
      <w:r w:rsidRPr="00FA2018">
        <w:t xml:space="preserve"> Hearing Aids </w:t>
      </w:r>
      <w:r w:rsidRPr="00FA2018">
        <w:rPr>
          <w:rFonts w:ascii="Segoe UI Symbol" w:hAnsi="Segoe UI Symbol" w:cs="Segoe UI Symbol"/>
        </w:rPr>
        <w:t>☐</w:t>
      </w:r>
      <w:r w:rsidRPr="00FA2018">
        <w:t xml:space="preserve"> Glasses</w:t>
      </w:r>
    </w:p>
    <w:p w14:paraId="187E2D1E" w14:textId="77777777" w:rsidR="00FA2018" w:rsidRPr="00FA2018" w:rsidRDefault="00FA2018" w:rsidP="00820AA0">
      <w:pPr>
        <w:spacing w:line="240" w:lineRule="auto"/>
      </w:pPr>
      <w:r w:rsidRPr="00FA2018">
        <w:t xml:space="preserve">Cognitive Status: </w:t>
      </w:r>
      <w:r w:rsidRPr="00FA2018">
        <w:rPr>
          <w:rFonts w:ascii="Segoe UI Symbol" w:hAnsi="Segoe UI Symbol" w:cs="Segoe UI Symbol"/>
        </w:rPr>
        <w:t>☐</w:t>
      </w:r>
      <w:r w:rsidRPr="00FA2018">
        <w:t xml:space="preserve"> Alert &amp; Oriented </w:t>
      </w:r>
      <w:r w:rsidRPr="00FA2018">
        <w:rPr>
          <w:rFonts w:ascii="Segoe UI Symbol" w:hAnsi="Segoe UI Symbol" w:cs="Segoe UI Symbol"/>
        </w:rPr>
        <w:t>☐</w:t>
      </w:r>
      <w:r w:rsidRPr="00FA2018">
        <w:t xml:space="preserve"> Confused </w:t>
      </w:r>
      <w:r w:rsidRPr="00FA2018">
        <w:rPr>
          <w:rFonts w:ascii="Segoe UI Symbol" w:hAnsi="Segoe UI Symbol" w:cs="Segoe UI Symbol"/>
        </w:rPr>
        <w:t>☐</w:t>
      </w:r>
      <w:r w:rsidRPr="00FA2018">
        <w:t xml:space="preserve"> Memory Impairment</w:t>
      </w:r>
    </w:p>
    <w:p w14:paraId="3B9595CA" w14:textId="77777777" w:rsidR="00FA2018" w:rsidRPr="00FA2018" w:rsidRDefault="00FA2018" w:rsidP="00820AA0">
      <w:pPr>
        <w:spacing w:line="240" w:lineRule="auto"/>
      </w:pPr>
      <w:r w:rsidRPr="00FA2018">
        <w:t xml:space="preserve">Behavioral Concerns: </w:t>
      </w:r>
      <w:r w:rsidRPr="00FA2018">
        <w:rPr>
          <w:rFonts w:ascii="Segoe UI Symbol" w:hAnsi="Segoe UI Symbol" w:cs="Segoe UI Symbol"/>
        </w:rPr>
        <w:t>☐</w:t>
      </w:r>
      <w:r w:rsidRPr="00FA2018">
        <w:t xml:space="preserve"> None </w:t>
      </w:r>
      <w:r w:rsidRPr="00FA2018">
        <w:rPr>
          <w:rFonts w:ascii="Segoe UI Symbol" w:hAnsi="Segoe UI Symbol" w:cs="Segoe UI Symbol"/>
        </w:rPr>
        <w:t>☐</w:t>
      </w:r>
      <w:r w:rsidRPr="00FA2018">
        <w:t xml:space="preserve"> Wandering </w:t>
      </w:r>
      <w:r w:rsidRPr="00FA2018">
        <w:rPr>
          <w:rFonts w:ascii="Segoe UI Symbol" w:hAnsi="Segoe UI Symbol" w:cs="Segoe UI Symbol"/>
        </w:rPr>
        <w:t>☐</w:t>
      </w:r>
      <w:r w:rsidRPr="00FA2018">
        <w:t xml:space="preserve"> Exit-Seeking </w:t>
      </w:r>
      <w:r w:rsidRPr="00FA2018">
        <w:rPr>
          <w:rFonts w:ascii="Segoe UI Symbol" w:hAnsi="Segoe UI Symbol" w:cs="Segoe UI Symbol"/>
        </w:rPr>
        <w:t>☐</w:t>
      </w:r>
      <w:r w:rsidRPr="00FA2018">
        <w:t xml:space="preserve"> Aggression </w:t>
      </w:r>
      <w:r w:rsidRPr="00FA2018">
        <w:rPr>
          <w:rFonts w:ascii="Segoe UI Symbol" w:hAnsi="Segoe UI Symbol" w:cs="Segoe UI Symbol"/>
        </w:rPr>
        <w:t>☐</w:t>
      </w:r>
      <w:r w:rsidRPr="00FA2018">
        <w:t xml:space="preserve"> Other: _______</w:t>
      </w:r>
    </w:p>
    <w:p w14:paraId="74A04191" w14:textId="77777777" w:rsidR="00FA2018" w:rsidRPr="00FA2018" w:rsidRDefault="00FA2018" w:rsidP="00820AA0">
      <w:pPr>
        <w:spacing w:line="240" w:lineRule="auto"/>
      </w:pPr>
      <w:r w:rsidRPr="00FA2018">
        <w:t>Hospitalizations in Last 12 Months: _________________________________</w:t>
      </w:r>
    </w:p>
    <w:p w14:paraId="43005A0D" w14:textId="77777777" w:rsidR="00FA2018" w:rsidRPr="00FA2018" w:rsidRDefault="00FA2018" w:rsidP="00FA2018">
      <w:pPr>
        <w:rPr>
          <w:b/>
          <w:bCs/>
        </w:rPr>
      </w:pPr>
      <w:r w:rsidRPr="00FA2018">
        <w:rPr>
          <w:b/>
          <w:bCs/>
        </w:rPr>
        <w:t>VI. Activities of Daily Living (ADLs) Support Needed</w:t>
      </w:r>
    </w:p>
    <w:tbl>
      <w:tblPr>
        <w:tblW w:w="0" w:type="auto"/>
        <w:tblLook w:val="04A0" w:firstRow="1" w:lastRow="0" w:firstColumn="1" w:lastColumn="0" w:noHBand="0" w:noVBand="1"/>
      </w:tblPr>
      <w:tblGrid>
        <w:gridCol w:w="2160"/>
        <w:gridCol w:w="2160"/>
        <w:gridCol w:w="2160"/>
        <w:gridCol w:w="2160"/>
      </w:tblGrid>
      <w:tr w:rsidR="00FA2018" w:rsidRPr="003C0B21" w14:paraId="1146F460" w14:textId="77777777" w:rsidTr="00FA2018">
        <w:tc>
          <w:tcPr>
            <w:tcW w:w="2160" w:type="dxa"/>
            <w:hideMark/>
          </w:tcPr>
          <w:p w14:paraId="7F8B80A8" w14:textId="77777777" w:rsidR="00FA2018" w:rsidRPr="00FA2018" w:rsidRDefault="00FA2018" w:rsidP="00FA2018">
            <w:r w:rsidRPr="00FA2018">
              <w:t>ADL</w:t>
            </w:r>
          </w:p>
        </w:tc>
        <w:tc>
          <w:tcPr>
            <w:tcW w:w="2160" w:type="dxa"/>
            <w:hideMark/>
          </w:tcPr>
          <w:p w14:paraId="25D3A85D" w14:textId="77777777" w:rsidR="00FA2018" w:rsidRPr="00FA2018" w:rsidRDefault="00FA2018" w:rsidP="00FA2018">
            <w:r w:rsidRPr="00FA2018">
              <w:t>Independent</w:t>
            </w:r>
          </w:p>
        </w:tc>
        <w:tc>
          <w:tcPr>
            <w:tcW w:w="2160" w:type="dxa"/>
            <w:hideMark/>
          </w:tcPr>
          <w:p w14:paraId="43EED106" w14:textId="77777777" w:rsidR="00FA2018" w:rsidRPr="00FA2018" w:rsidRDefault="00FA2018" w:rsidP="00FA2018">
            <w:r w:rsidRPr="00FA2018">
              <w:t>Needs Some Help</w:t>
            </w:r>
          </w:p>
        </w:tc>
        <w:tc>
          <w:tcPr>
            <w:tcW w:w="2160" w:type="dxa"/>
            <w:hideMark/>
          </w:tcPr>
          <w:p w14:paraId="3BD5B9D5" w14:textId="77777777" w:rsidR="00FA2018" w:rsidRPr="00FA2018" w:rsidRDefault="00FA2018" w:rsidP="00FA2018">
            <w:r w:rsidRPr="00FA2018">
              <w:t>Total Assistance</w:t>
            </w:r>
          </w:p>
        </w:tc>
      </w:tr>
      <w:tr w:rsidR="00FA2018" w:rsidRPr="003C0B21" w14:paraId="36C017F7" w14:textId="77777777" w:rsidTr="00FA2018">
        <w:trPr>
          <w:trHeight w:val="387"/>
        </w:trPr>
        <w:tc>
          <w:tcPr>
            <w:tcW w:w="2160" w:type="dxa"/>
            <w:hideMark/>
          </w:tcPr>
          <w:p w14:paraId="6A19D21A" w14:textId="77777777" w:rsidR="00FA2018" w:rsidRPr="00FA2018" w:rsidRDefault="00FA2018" w:rsidP="001B76CF">
            <w:pPr>
              <w:spacing w:line="240" w:lineRule="auto"/>
            </w:pPr>
            <w:r w:rsidRPr="00FA2018">
              <w:t>Bathing</w:t>
            </w:r>
          </w:p>
        </w:tc>
        <w:tc>
          <w:tcPr>
            <w:tcW w:w="2160" w:type="dxa"/>
            <w:hideMark/>
          </w:tcPr>
          <w:p w14:paraId="7B9E175E"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7AF36EE0"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67F17FC8"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3BE030D7" w14:textId="77777777" w:rsidTr="00FA2018">
        <w:tc>
          <w:tcPr>
            <w:tcW w:w="2160" w:type="dxa"/>
            <w:hideMark/>
          </w:tcPr>
          <w:p w14:paraId="02641F53" w14:textId="77777777" w:rsidR="00FA2018" w:rsidRPr="00FA2018" w:rsidRDefault="00FA2018" w:rsidP="001B76CF">
            <w:pPr>
              <w:spacing w:line="240" w:lineRule="auto"/>
            </w:pPr>
            <w:r w:rsidRPr="00FA2018">
              <w:t>Dressing</w:t>
            </w:r>
          </w:p>
        </w:tc>
        <w:tc>
          <w:tcPr>
            <w:tcW w:w="2160" w:type="dxa"/>
            <w:hideMark/>
          </w:tcPr>
          <w:p w14:paraId="5612564B"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18855C5C"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4F34E91F"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1DFAA6EA" w14:textId="77777777" w:rsidTr="00FA2018">
        <w:tc>
          <w:tcPr>
            <w:tcW w:w="2160" w:type="dxa"/>
            <w:hideMark/>
          </w:tcPr>
          <w:p w14:paraId="22BE7522" w14:textId="77777777" w:rsidR="00FA2018" w:rsidRPr="00FA2018" w:rsidRDefault="00FA2018" w:rsidP="001B76CF">
            <w:pPr>
              <w:spacing w:line="240" w:lineRule="auto"/>
            </w:pPr>
            <w:r w:rsidRPr="00FA2018">
              <w:t>Toileting</w:t>
            </w:r>
          </w:p>
        </w:tc>
        <w:tc>
          <w:tcPr>
            <w:tcW w:w="2160" w:type="dxa"/>
            <w:hideMark/>
          </w:tcPr>
          <w:p w14:paraId="7FA068B2"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47DD8294"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17E742CE"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318962DB" w14:textId="77777777" w:rsidTr="00FA2018">
        <w:tc>
          <w:tcPr>
            <w:tcW w:w="2160" w:type="dxa"/>
            <w:hideMark/>
          </w:tcPr>
          <w:p w14:paraId="33E21CD3" w14:textId="77777777" w:rsidR="00FA2018" w:rsidRPr="00FA2018" w:rsidRDefault="00FA2018" w:rsidP="001B76CF">
            <w:pPr>
              <w:spacing w:line="240" w:lineRule="auto"/>
            </w:pPr>
            <w:r w:rsidRPr="00FA2018">
              <w:t>Transferring</w:t>
            </w:r>
          </w:p>
        </w:tc>
        <w:tc>
          <w:tcPr>
            <w:tcW w:w="2160" w:type="dxa"/>
            <w:hideMark/>
          </w:tcPr>
          <w:p w14:paraId="04789EE0"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2273B126"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4B5FB401"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45919EDF" w14:textId="77777777" w:rsidTr="00FA2018">
        <w:tc>
          <w:tcPr>
            <w:tcW w:w="2160" w:type="dxa"/>
            <w:hideMark/>
          </w:tcPr>
          <w:p w14:paraId="7EA232E3" w14:textId="77777777" w:rsidR="00FA2018" w:rsidRPr="00FA2018" w:rsidRDefault="00FA2018" w:rsidP="001B76CF">
            <w:pPr>
              <w:spacing w:line="240" w:lineRule="auto"/>
            </w:pPr>
            <w:r w:rsidRPr="00FA2018">
              <w:t>Ambulation</w:t>
            </w:r>
          </w:p>
        </w:tc>
        <w:tc>
          <w:tcPr>
            <w:tcW w:w="2160" w:type="dxa"/>
            <w:hideMark/>
          </w:tcPr>
          <w:p w14:paraId="2F872BAC"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6FA32D0A"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6203C461"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4B811AAE" w14:textId="77777777" w:rsidTr="00FA2018">
        <w:tc>
          <w:tcPr>
            <w:tcW w:w="2160" w:type="dxa"/>
            <w:hideMark/>
          </w:tcPr>
          <w:p w14:paraId="7E889E7C" w14:textId="77777777" w:rsidR="00FA2018" w:rsidRPr="00FA2018" w:rsidRDefault="00FA2018" w:rsidP="001B76CF">
            <w:pPr>
              <w:spacing w:line="240" w:lineRule="auto"/>
            </w:pPr>
            <w:r w:rsidRPr="00FA2018">
              <w:t>Eating/Feeding</w:t>
            </w:r>
          </w:p>
        </w:tc>
        <w:tc>
          <w:tcPr>
            <w:tcW w:w="2160" w:type="dxa"/>
            <w:hideMark/>
          </w:tcPr>
          <w:p w14:paraId="5A34F434"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3C896427"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7DD41045" w14:textId="77777777" w:rsidR="00FA2018" w:rsidRPr="00FA2018" w:rsidRDefault="00FA2018" w:rsidP="001B76CF">
            <w:pPr>
              <w:spacing w:line="240" w:lineRule="auto"/>
            </w:pPr>
            <w:r w:rsidRPr="00FA2018">
              <w:rPr>
                <w:rFonts w:ascii="Segoe UI Symbol" w:hAnsi="Segoe UI Symbol" w:cs="Segoe UI Symbol"/>
              </w:rPr>
              <w:t>☐</w:t>
            </w:r>
          </w:p>
        </w:tc>
      </w:tr>
      <w:tr w:rsidR="00FA2018" w:rsidRPr="003C0B21" w14:paraId="562EEAF8" w14:textId="77777777" w:rsidTr="00FA2018">
        <w:tc>
          <w:tcPr>
            <w:tcW w:w="2160" w:type="dxa"/>
            <w:hideMark/>
          </w:tcPr>
          <w:p w14:paraId="32E9698B" w14:textId="4BA0398E" w:rsidR="00FA2018" w:rsidRPr="00FA2018" w:rsidRDefault="00FA2018" w:rsidP="001B76CF">
            <w:pPr>
              <w:spacing w:line="240" w:lineRule="auto"/>
            </w:pPr>
            <w:r w:rsidRPr="00FA2018">
              <w:t xml:space="preserve">Medication </w:t>
            </w:r>
            <w:r w:rsidRPr="003C0B21">
              <w:t>Mgmt.</w:t>
            </w:r>
          </w:p>
        </w:tc>
        <w:tc>
          <w:tcPr>
            <w:tcW w:w="2160" w:type="dxa"/>
            <w:hideMark/>
          </w:tcPr>
          <w:p w14:paraId="3F82B54A"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1471AFC7" w14:textId="77777777" w:rsidR="00FA2018" w:rsidRPr="00FA2018" w:rsidRDefault="00FA2018" w:rsidP="001B76CF">
            <w:pPr>
              <w:spacing w:line="240" w:lineRule="auto"/>
            </w:pPr>
            <w:r w:rsidRPr="00FA2018">
              <w:rPr>
                <w:rFonts w:ascii="Segoe UI Symbol" w:hAnsi="Segoe UI Symbol" w:cs="Segoe UI Symbol"/>
              </w:rPr>
              <w:t>☐</w:t>
            </w:r>
          </w:p>
        </w:tc>
        <w:tc>
          <w:tcPr>
            <w:tcW w:w="2160" w:type="dxa"/>
            <w:hideMark/>
          </w:tcPr>
          <w:p w14:paraId="68711B3D" w14:textId="77777777" w:rsidR="00FA2018" w:rsidRPr="00FA2018" w:rsidRDefault="00FA2018" w:rsidP="001B76CF">
            <w:pPr>
              <w:spacing w:line="240" w:lineRule="auto"/>
            </w:pPr>
            <w:r w:rsidRPr="00FA2018">
              <w:rPr>
                <w:rFonts w:ascii="Segoe UI Symbol" w:hAnsi="Segoe UI Symbol" w:cs="Segoe UI Symbol"/>
              </w:rPr>
              <w:t>☐</w:t>
            </w:r>
          </w:p>
        </w:tc>
      </w:tr>
    </w:tbl>
    <w:p w14:paraId="60F916F1" w14:textId="77777777" w:rsidR="00FA2018" w:rsidRPr="00FA2018" w:rsidRDefault="00FA2018" w:rsidP="008646D0">
      <w:pPr>
        <w:spacing w:line="240" w:lineRule="auto"/>
        <w:rPr>
          <w:b/>
          <w:bCs/>
        </w:rPr>
      </w:pPr>
      <w:r w:rsidRPr="00FA2018">
        <w:rPr>
          <w:b/>
          <w:bCs/>
        </w:rPr>
        <w:t>VII. Additional Information</w:t>
      </w:r>
    </w:p>
    <w:p w14:paraId="4EF1F623" w14:textId="261E7E40" w:rsidR="00FA2018" w:rsidRPr="00FA2018" w:rsidRDefault="00A0671E" w:rsidP="008646D0">
      <w:pPr>
        <w:spacing w:line="240" w:lineRule="auto"/>
      </w:pPr>
      <w:r>
        <w:t xml:space="preserve">Timeline for </w:t>
      </w:r>
      <w:r w:rsidR="00B61981">
        <w:t>Admission: _</w:t>
      </w:r>
      <w:r>
        <w:t>______________________________________________________________</w:t>
      </w:r>
      <w:r w:rsidR="00647E60">
        <w:t>__________</w:t>
      </w:r>
    </w:p>
    <w:p w14:paraId="7B044894" w14:textId="41AF254E" w:rsidR="00FA2018" w:rsidRDefault="00FA2018" w:rsidP="008646D0">
      <w:pPr>
        <w:spacing w:line="240" w:lineRule="auto"/>
      </w:pPr>
      <w:r w:rsidRPr="00FA2018">
        <w:lastRenderedPageBreak/>
        <w:t>Primary Care Provider</w:t>
      </w:r>
      <w:r w:rsidRPr="003C0B21">
        <w:t>/Hospital</w:t>
      </w:r>
      <w:r w:rsidRPr="00FA2018">
        <w:t>: _________________________</w:t>
      </w:r>
      <w:r w:rsidRPr="003C0B21">
        <w:t>________________________________</w:t>
      </w:r>
      <w:r w:rsidR="00647E60">
        <w:t>_____</w:t>
      </w:r>
    </w:p>
    <w:p w14:paraId="289D15F9" w14:textId="7ACC95D7" w:rsidR="00647E60" w:rsidRDefault="00647E60" w:rsidP="008646D0">
      <w:pPr>
        <w:spacing w:line="240" w:lineRule="auto"/>
      </w:pPr>
      <w:r>
        <w:t xml:space="preserve">Form Completed </w:t>
      </w:r>
      <w:r w:rsidR="00B61981">
        <w:t>by: _</w:t>
      </w:r>
      <w:r>
        <w:t>____________________________________________________________________________</w:t>
      </w:r>
    </w:p>
    <w:p w14:paraId="1706E32E" w14:textId="77777777" w:rsidR="00B11BC7" w:rsidRPr="00FA2018" w:rsidRDefault="00B11BC7" w:rsidP="008646D0">
      <w:pPr>
        <w:spacing w:line="240" w:lineRule="auto"/>
      </w:pPr>
    </w:p>
    <w:sectPr w:rsidR="00B11BC7" w:rsidRPr="00FA201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3DEB" w14:textId="77777777" w:rsidR="00D23F40" w:rsidRDefault="00D23F40" w:rsidP="00197234">
      <w:pPr>
        <w:spacing w:after="0" w:line="240" w:lineRule="auto"/>
      </w:pPr>
      <w:r>
        <w:separator/>
      </w:r>
    </w:p>
  </w:endnote>
  <w:endnote w:type="continuationSeparator" w:id="0">
    <w:p w14:paraId="5004FA24" w14:textId="77777777" w:rsidR="00D23F40" w:rsidRDefault="00D23F40" w:rsidP="0019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672D" w14:textId="77777777" w:rsidR="00D23F40" w:rsidRDefault="00D23F40" w:rsidP="00197234">
      <w:pPr>
        <w:spacing w:after="0" w:line="240" w:lineRule="auto"/>
      </w:pPr>
      <w:r>
        <w:separator/>
      </w:r>
    </w:p>
  </w:footnote>
  <w:footnote w:type="continuationSeparator" w:id="0">
    <w:p w14:paraId="4161EB7F" w14:textId="77777777" w:rsidR="00D23F40" w:rsidRDefault="00D23F40" w:rsidP="00197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4667497">
    <w:abstractNumId w:val="8"/>
  </w:num>
  <w:num w:numId="2" w16cid:durableId="91979302">
    <w:abstractNumId w:val="6"/>
  </w:num>
  <w:num w:numId="3" w16cid:durableId="1976253752">
    <w:abstractNumId w:val="5"/>
  </w:num>
  <w:num w:numId="4" w16cid:durableId="1698389532">
    <w:abstractNumId w:val="4"/>
  </w:num>
  <w:num w:numId="5" w16cid:durableId="2097634314">
    <w:abstractNumId w:val="7"/>
  </w:num>
  <w:num w:numId="6" w16cid:durableId="808281856">
    <w:abstractNumId w:val="3"/>
  </w:num>
  <w:num w:numId="7" w16cid:durableId="1433822961">
    <w:abstractNumId w:val="2"/>
  </w:num>
  <w:num w:numId="8" w16cid:durableId="815729843">
    <w:abstractNumId w:val="1"/>
  </w:num>
  <w:num w:numId="9" w16cid:durableId="21057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892"/>
    <w:rsid w:val="0015074B"/>
    <w:rsid w:val="001601CA"/>
    <w:rsid w:val="00183F84"/>
    <w:rsid w:val="00197234"/>
    <w:rsid w:val="001B76CF"/>
    <w:rsid w:val="001D230B"/>
    <w:rsid w:val="0020005C"/>
    <w:rsid w:val="0029639D"/>
    <w:rsid w:val="00326F90"/>
    <w:rsid w:val="003A5CFD"/>
    <w:rsid w:val="003C0B21"/>
    <w:rsid w:val="00476CD3"/>
    <w:rsid w:val="005B7391"/>
    <w:rsid w:val="005E3923"/>
    <w:rsid w:val="0064502E"/>
    <w:rsid w:val="00647E60"/>
    <w:rsid w:val="006D05E2"/>
    <w:rsid w:val="00797EF4"/>
    <w:rsid w:val="007A5E78"/>
    <w:rsid w:val="007F5B89"/>
    <w:rsid w:val="00820AA0"/>
    <w:rsid w:val="008646D0"/>
    <w:rsid w:val="008A0066"/>
    <w:rsid w:val="008E4146"/>
    <w:rsid w:val="00922AA3"/>
    <w:rsid w:val="00A0671E"/>
    <w:rsid w:val="00AA1D8D"/>
    <w:rsid w:val="00AE3E15"/>
    <w:rsid w:val="00B11BC7"/>
    <w:rsid w:val="00B47730"/>
    <w:rsid w:val="00B60F93"/>
    <w:rsid w:val="00B61981"/>
    <w:rsid w:val="00C10377"/>
    <w:rsid w:val="00CB0664"/>
    <w:rsid w:val="00D23F40"/>
    <w:rsid w:val="00D50569"/>
    <w:rsid w:val="00DF7BA6"/>
    <w:rsid w:val="00E702F1"/>
    <w:rsid w:val="00EA589E"/>
    <w:rsid w:val="00EC4D35"/>
    <w:rsid w:val="00EF289A"/>
    <w:rsid w:val="00FA20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2F61C"/>
  <w14:defaultImageDpi w14:val="300"/>
  <w15:docId w15:val="{5FB7F55A-74FB-47EB-8B73-C83BB16C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481">
      <w:bodyDiv w:val="1"/>
      <w:marLeft w:val="0"/>
      <w:marRight w:val="0"/>
      <w:marTop w:val="0"/>
      <w:marBottom w:val="0"/>
      <w:divBdr>
        <w:top w:val="none" w:sz="0" w:space="0" w:color="auto"/>
        <w:left w:val="none" w:sz="0" w:space="0" w:color="auto"/>
        <w:bottom w:val="none" w:sz="0" w:space="0" w:color="auto"/>
        <w:right w:val="none" w:sz="0" w:space="0" w:color="auto"/>
      </w:divBdr>
    </w:div>
    <w:div w:id="1347748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Eckstein</cp:lastModifiedBy>
  <cp:revision>37</cp:revision>
  <dcterms:created xsi:type="dcterms:W3CDTF">2025-07-25T13:50:00Z</dcterms:created>
  <dcterms:modified xsi:type="dcterms:W3CDTF">2025-09-18T18:03:00Z</dcterms:modified>
  <cp:category/>
</cp:coreProperties>
</file>